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Class, Punctuation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apostrophe shows that something belongs to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 describing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punctuation mark introduces information, or a quotation?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the name of things, people, objects,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punctuation mark can link together a complicated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a an adjective that describes a verb?  It may have -ly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clause does not make sense on its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completes a sentence?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apostrophe shows that a letter(s) has been missed out of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'marks' indicate dialogue, or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ends a sentence in which you are saying something with emphasis?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punctuation mark creates a pause in the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sentence with a subordinate clause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a 'doing' word?</w:t>
            </w:r>
          </w:p>
        </w:tc>
      </w:tr>
    </w:tbl>
    <w:p>
      <w:pPr>
        <w:pStyle w:val="WordBankMedium"/>
      </w:pPr>
      <w:r>
        <w:t xml:space="preserve">   Verb    </w:t>
      </w:r>
      <w:r>
        <w:t xml:space="preserve">   Adjective    </w:t>
      </w:r>
      <w:r>
        <w:t xml:space="preserve">   Adverb    </w:t>
      </w:r>
      <w:r>
        <w:t xml:space="preserve">   Noun    </w:t>
      </w:r>
      <w:r>
        <w:t xml:space="preserve">   Fullstop    </w:t>
      </w:r>
      <w:r>
        <w:t xml:space="preserve">   Exclamation    </w:t>
      </w:r>
      <w:r>
        <w:t xml:space="preserve">   Semicolon    </w:t>
      </w:r>
      <w:r>
        <w:t xml:space="preserve">   Colon    </w:t>
      </w:r>
      <w:r>
        <w:t xml:space="preserve">   Possessive    </w:t>
      </w:r>
      <w:r>
        <w:t xml:space="preserve">   Omission    </w:t>
      </w:r>
      <w:r>
        <w:t xml:space="preserve">   Speech    </w:t>
      </w:r>
      <w:r>
        <w:t xml:space="preserve">   Comma    </w:t>
      </w:r>
      <w:r>
        <w:t xml:space="preserve">   Subordinate    </w:t>
      </w:r>
      <w:r>
        <w:t xml:space="preserve">  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Class, Punctuation and Grammar</dc:title>
  <dcterms:created xsi:type="dcterms:W3CDTF">2021-10-11T22:07:21Z</dcterms:created>
  <dcterms:modified xsi:type="dcterms:W3CDTF">2021-10-11T22:07:21Z</dcterms:modified>
</cp:coreProperties>
</file>