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Class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ABSTRACT NOUN    </w:t>
      </w:r>
      <w:r>
        <w:t xml:space="preserve">   ADJECTIVE    </w:t>
      </w:r>
      <w:r>
        <w:t xml:space="preserve">   ADVERB    </w:t>
      </w:r>
      <w:r>
        <w:t xml:space="preserve">   AUXILIARY VERB    </w:t>
      </w:r>
      <w:r>
        <w:t xml:space="preserve">   COMMON NOUN    </w:t>
      </w:r>
      <w:r>
        <w:t xml:space="preserve">   COMPOUND NOUN    </w:t>
      </w:r>
      <w:r>
        <w:t xml:space="preserve">   CONJUNCTION    </w:t>
      </w:r>
      <w:r>
        <w:t xml:space="preserve">   DEFINITE ARTICLE    </w:t>
      </w:r>
      <w:r>
        <w:t xml:space="preserve">   DETERMINER    </w:t>
      </w:r>
      <w:r>
        <w:t xml:space="preserve">   MODAL VERB    </w:t>
      </w:r>
      <w:r>
        <w:t xml:space="preserve">   MODIFIER    </w:t>
      </w:r>
      <w:r>
        <w:t xml:space="preserve">   PREPOSITION    </w:t>
      </w:r>
      <w:r>
        <w:t xml:space="preserve">   PRONOUN    </w:t>
      </w:r>
      <w:r>
        <w:t xml:space="preserve">   PROPER 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 Wordsearch</dc:title>
  <dcterms:created xsi:type="dcterms:W3CDTF">2021-10-11T22:06:36Z</dcterms:created>
  <dcterms:modified xsi:type="dcterms:W3CDTF">2021-10-11T22:06:36Z</dcterms:modified>
</cp:coreProperties>
</file>