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Classes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Room in the house for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butterflies wings are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calm but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parent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Paddington keeps these under his hat!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disgusting but.....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Rhymes with pink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 ........ his books in his school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walked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Easter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Classes</dc:title>
  <dcterms:created xsi:type="dcterms:W3CDTF">2021-10-11T22:06:34Z</dcterms:created>
  <dcterms:modified xsi:type="dcterms:W3CDTF">2021-10-11T22:06:34Z</dcterms:modified>
</cp:coreProperties>
</file>