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sound like the action they describe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Alliteration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with opposite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Adjectives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with same or similar sounds but with different meanings &amp; spellings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FANBOYS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Repeated consonant letter or sound at the start of neighboring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Abstract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Compares one thing to another by saying it is like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a strong comparison by saying one thing is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Adverbs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describe something that is not human as though it has human qualities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Simile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Naming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Pronouns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or being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Onomatopoeia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 nouns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Words with similar meaning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 verbs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Metaphor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Replace nouns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Personification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Determines the 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Antonym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Concepts that cannot be touched but are important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Homophone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For, And, Nor, But, Or, Yet, 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Determiner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Classes</dc:title>
  <dcterms:created xsi:type="dcterms:W3CDTF">2021-10-23T03:33:06Z</dcterms:created>
  <dcterms:modified xsi:type="dcterms:W3CDTF">2021-10-23T03:33:06Z</dcterms:modified>
</cp:coreProperties>
</file>