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covering all the parts of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this instead of a noun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Emotional outbursts - wow!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Grammar word which indicates which thing is referred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 person or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a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Joins clauses together in a sentence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information about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information about a doing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Classes</dc:title>
  <dcterms:created xsi:type="dcterms:W3CDTF">2021-10-11T22:06:52Z</dcterms:created>
  <dcterms:modified xsi:type="dcterms:W3CDTF">2021-10-11T22:06:52Z</dcterms:modified>
</cp:coreProperties>
</file>