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Pasta in the form of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imaginary creator of a collection of nursery rhymes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Australian, Tree-Dwelling, Marsupial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Chinese system of self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 of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 eating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game played on ice skates with curved sticks and a rubber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insane asylum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criticize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Mad'am used in direct address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 starting with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said to arose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Accessory for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Flat, Thin, Green, parts growing from the stem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kidnap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cause self-conciounsness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Code</dc:title>
  <dcterms:created xsi:type="dcterms:W3CDTF">2021-10-11T22:08:01Z</dcterms:created>
  <dcterms:modified xsi:type="dcterms:W3CDTF">2021-10-11T22:08:01Z</dcterms:modified>
</cp:coreProperties>
</file>