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Core 2013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Click to show or hide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Displays Backstage view to select commands for a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Paragraph with no text; to insert blank line, press ENTER. To remove blank line, move to blank line and delete as if text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Displays document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Quickly alternate between document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Displays Help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Displays Ribbon Tabs only.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quick access to frequently used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cursor position in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represents group of commands used for specific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delete character to right of insertion point, press DELETE. To delete character to left of insertion point, press BACKSPACE.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related commands to edit, format, or enhance items; may have dialog box launcher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enough words typed to fill line, next word automatically wraps to next line. Press ENTER at end of each paragraph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Click buttons at either side to increase or decrease percentage by 10%, or drag slider button for particular zoom percentage.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Displays name of document currently viewed in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blinking bar; shows where you currently are in the document; also called the I-beam or cursor.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Core 2013</dc:title>
  <dcterms:created xsi:type="dcterms:W3CDTF">2021-10-11T22:06:47Z</dcterms:created>
  <dcterms:modified xsi:type="dcterms:W3CDTF">2021-10-11T22:06:47Z</dcterms:modified>
</cp:coreProperties>
</file>