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rhymes with sap?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rhymes with jump?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rhymes with pains?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rhymes with honey?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rhymes with spoons?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rhymes with mop?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rhymes with step?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rhymes damp?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rhymes with look?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rhymes with stain?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rhymes with south?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rhymes with fairy?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rhymes with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rhymes with frilly?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rhymes with burn?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Cross</dc:title>
  <dcterms:created xsi:type="dcterms:W3CDTF">2021-10-11T22:07:34Z</dcterms:created>
  <dcterms:modified xsi:type="dcterms:W3CDTF">2021-10-11T22:07:34Z</dcterms:modified>
</cp:coreProperties>
</file>