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Deduction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legs, seat,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flame, wood,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building, tower,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stripes, cat,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roof, walls,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petals, stem, odour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desert, hump,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eat, prongs,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drink, tap,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hang, frame,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frozen, hard,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nest, fly,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knee, foot,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gills, swim,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salt, large,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Deduction 1</dc:title>
  <dcterms:created xsi:type="dcterms:W3CDTF">2021-10-11T22:06:27Z</dcterms:created>
  <dcterms:modified xsi:type="dcterms:W3CDTF">2021-10-11T22:06:27Z</dcterms:modified>
</cp:coreProperties>
</file>