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Defintions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respect, great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distinctive taste of a food or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metal coverings formerly worn to protect the body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characteristic of soldiers or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try hard to do or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or room containing collections of books or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on the coast where ships may moor in shelter, by piers, jetties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preferred to all others of the same kind.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attractive or exciting quality that makes certain people or things seem appealing.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needed to be done, achieved, or present;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possessed by an object of producing different sensations on the eye as a result of the way it reflects or emits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on which an event took place was founded in a previous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way in which one acts or conducts oneself, especially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no special or distinctive features;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kindness beyond what is due or 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Defintions </dc:title>
  <dcterms:created xsi:type="dcterms:W3CDTF">2021-10-11T22:07:57Z</dcterms:created>
  <dcterms:modified xsi:type="dcterms:W3CDTF">2021-10-11T22:07:57Z</dcterms:modified>
</cp:coreProperties>
</file>