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Digging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buried    </w:t>
      </w:r>
      <w:r>
        <w:t xml:space="preserve">   camp    </w:t>
      </w:r>
      <w:r>
        <w:t xml:space="preserve">   Camp Green Lake    </w:t>
      </w:r>
      <w:r>
        <w:t xml:space="preserve">   caveman    </w:t>
      </w:r>
      <w:r>
        <w:t xml:space="preserve">   cold water    </w:t>
      </w:r>
      <w:r>
        <w:t xml:space="preserve">   curse    </w:t>
      </w:r>
      <w:r>
        <w:t xml:space="preserve">   dig    </w:t>
      </w:r>
      <w:r>
        <w:t xml:space="preserve">   dirt    </w:t>
      </w:r>
      <w:r>
        <w:t xml:space="preserve">   holes    </w:t>
      </w:r>
      <w:r>
        <w:t xml:space="preserve">   lizard    </w:t>
      </w:r>
      <w:r>
        <w:t xml:space="preserve">   Mr. Sir    </w:t>
      </w:r>
      <w:r>
        <w:t xml:space="preserve">   onions    </w:t>
      </w:r>
      <w:r>
        <w:t xml:space="preserve">   rattlesnake    </w:t>
      </w:r>
      <w:r>
        <w:t xml:space="preserve">   scorpion    </w:t>
      </w:r>
      <w:r>
        <w:t xml:space="preserve">   shell casing    </w:t>
      </w:r>
      <w:r>
        <w:t xml:space="preserve">   shovels    </w:t>
      </w:r>
      <w:r>
        <w:t xml:space="preserve">   sploosh    </w:t>
      </w:r>
      <w:r>
        <w:t xml:space="preserve">   tents    </w:t>
      </w:r>
      <w:r>
        <w:t xml:space="preserve">   warden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Digging</dc:title>
  <dcterms:created xsi:type="dcterms:W3CDTF">2021-10-11T22:07:28Z</dcterms:created>
  <dcterms:modified xsi:type="dcterms:W3CDTF">2021-10-11T22:07:28Z</dcterms:modified>
</cp:coreProperties>
</file>