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Ending -tch and -ch</w:t>
      </w:r>
    </w:p>
    <w:p>
      <w:pPr>
        <w:pStyle w:val="Questions"/>
      </w:pPr>
      <w:r>
        <w:t xml:space="preserve">1. HACCO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CWHIH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RCUNCH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HACPE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UMCH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USCH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CNLUHA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CEPSEH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AHCTC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CIHR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SWTHIC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HDTIC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coach    </w:t>
      </w:r>
      <w:r>
        <w:t xml:space="preserve">   which    </w:t>
      </w:r>
      <w:r>
        <w:t xml:space="preserve">   crunch    </w:t>
      </w:r>
      <w:r>
        <w:t xml:space="preserve">   peach    </w:t>
      </w:r>
      <w:r>
        <w:t xml:space="preserve">   much    </w:t>
      </w:r>
      <w:r>
        <w:t xml:space="preserve">   such    </w:t>
      </w:r>
      <w:r>
        <w:t xml:space="preserve">   launch    </w:t>
      </w:r>
      <w:r>
        <w:t xml:space="preserve">   speech    </w:t>
      </w:r>
      <w:r>
        <w:t xml:space="preserve">   catch    </w:t>
      </w:r>
      <w:r>
        <w:t xml:space="preserve">   rich    </w:t>
      </w:r>
      <w:r>
        <w:t xml:space="preserve">   switch    </w:t>
      </w:r>
      <w:r>
        <w:t xml:space="preserve">   ditch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Ending -tch and -ch</dc:title>
  <dcterms:created xsi:type="dcterms:W3CDTF">2021-10-11T22:07:43Z</dcterms:created>
  <dcterms:modified xsi:type="dcterms:W3CDTF">2021-10-11T22:07:43Z</dcterms:modified>
</cp:coreProperties>
</file>