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Endings (ed, ing, er, est)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shopped    </w:t>
      </w:r>
      <w:r>
        <w:t xml:space="preserve">   angrier    </w:t>
      </w:r>
      <w:r>
        <w:t xml:space="preserve">   funniest    </w:t>
      </w:r>
      <w:r>
        <w:t xml:space="preserve">   freezing    </w:t>
      </w:r>
      <w:r>
        <w:t xml:space="preserve">   strangest    </w:t>
      </w:r>
      <w:r>
        <w:t xml:space="preserve">   worried    </w:t>
      </w:r>
      <w:r>
        <w:t xml:space="preserve">   leaving    </w:t>
      </w:r>
      <w:r>
        <w:t xml:space="preserve">   emptied    </w:t>
      </w:r>
      <w:r>
        <w:t xml:space="preserve">   pleased    </w:t>
      </w:r>
      <w:r>
        <w:t xml:space="preserve">   greatest    </w:t>
      </w:r>
      <w:r>
        <w:t xml:space="preserve">   heavier    </w:t>
      </w:r>
      <w:r>
        <w:t xml:space="preserve">   swimming    </w:t>
      </w:r>
      <w:r>
        <w:t xml:space="preserve">   easiest    </w:t>
      </w:r>
      <w:r>
        <w:t xml:space="preserve">   getting    </w:t>
      </w:r>
      <w:r>
        <w:t xml:space="preserve">   using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Endings (ed, ing, er, est)</dc:title>
  <dcterms:created xsi:type="dcterms:W3CDTF">2021-10-11T22:06:39Z</dcterms:created>
  <dcterms:modified xsi:type="dcterms:W3CDTF">2021-10-11T22:06:39Z</dcterms:modified>
</cp:coreProperties>
</file>