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rot    </w:t>
      </w:r>
      <w:r>
        <w:t xml:space="preserve">   dot    </w:t>
      </w:r>
      <w:r>
        <w:t xml:space="preserve">   got    </w:t>
      </w:r>
      <w:r>
        <w:t xml:space="preserve">   hot    </w:t>
      </w:r>
      <w:r>
        <w:t xml:space="preserve">   fan    </w:t>
      </w:r>
      <w:r>
        <w:t xml:space="preserve">   ran    </w:t>
      </w:r>
      <w:r>
        <w:t xml:space="preserve">   man    </w:t>
      </w:r>
      <w:r>
        <w:t xml:space="preserve">   pan    </w:t>
      </w:r>
      <w:r>
        <w:t xml:space="preserve">   can    </w:t>
      </w:r>
      <w:r>
        <w:t xml:space="preserve">   net    </w:t>
      </w:r>
      <w:r>
        <w:t xml:space="preserve">   set    </w:t>
      </w:r>
      <w:r>
        <w:t xml:space="preserve">   let    </w:t>
      </w:r>
      <w:r>
        <w:t xml:space="preserve">   met    </w:t>
      </w:r>
      <w:r>
        <w:t xml:space="preserve">   get    </w:t>
      </w:r>
      <w:r>
        <w:t xml:space="preserve">   sad    </w:t>
      </w:r>
      <w:r>
        <w:t xml:space="preserve">   rad    </w:t>
      </w:r>
      <w:r>
        <w:t xml:space="preserve">   bad    </w:t>
      </w:r>
      <w:r>
        <w:t xml:space="preserve">   mad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</dc:title>
  <dcterms:created xsi:type="dcterms:W3CDTF">2021-10-12T21:03:02Z</dcterms:created>
  <dcterms:modified xsi:type="dcterms:W3CDTF">2021-10-12T21:03:02Z</dcterms:modified>
</cp:coreProperties>
</file>