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zest    </w:t>
      </w:r>
      <w:r>
        <w:t xml:space="preserve">   west    </w:t>
      </w:r>
      <w:r>
        <w:t xml:space="preserve">   vest    </w:t>
      </w:r>
      <w:r>
        <w:t xml:space="preserve">   test    </w:t>
      </w:r>
      <w:r>
        <w:t xml:space="preserve">   rest    </w:t>
      </w:r>
      <w:r>
        <w:t xml:space="preserve">   pest    </w:t>
      </w:r>
      <w:r>
        <w:t xml:space="preserve">   nest    </w:t>
      </w:r>
      <w:r>
        <w:t xml:space="preserve">   jest    </w:t>
      </w:r>
      <w:r>
        <w:t xml:space="preserve">   best    </w:t>
      </w:r>
      <w:r>
        <w:t xml:space="preserve">   trust    </w:t>
      </w:r>
      <w:r>
        <w:t xml:space="preserve">   rust    </w:t>
      </w:r>
      <w:r>
        <w:t xml:space="preserve">   must    </w:t>
      </w:r>
      <w:r>
        <w:t xml:space="preserve">   just    </w:t>
      </w:r>
      <w:r>
        <w:t xml:space="preserve">   gust    </w:t>
      </w:r>
      <w:r>
        <w:t xml:space="preserve">   dust    </w:t>
      </w:r>
      <w:r>
        <w:t xml:space="preserve">   crust    </w:t>
      </w:r>
      <w:r>
        <w:t xml:space="preserve">   bust    </w:t>
      </w:r>
      <w:r>
        <w:t xml:space="preserve">   last    </w:t>
      </w:r>
      <w:r>
        <w:t xml:space="preserve">   vast    </w:t>
      </w:r>
      <w:r>
        <w:t xml:space="preserve">   past    </w:t>
      </w:r>
      <w:r>
        <w:t xml:space="preserve">   mast    </w:t>
      </w:r>
      <w:r>
        <w:t xml:space="preserve">   fast    </w:t>
      </w:r>
      <w:r>
        <w:t xml:space="preserve">   cast    </w:t>
      </w:r>
      <w:r>
        <w:t xml:space="preserve">   blast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Families</dc:title>
  <dcterms:created xsi:type="dcterms:W3CDTF">2021-10-12T21:03:19Z</dcterms:created>
  <dcterms:modified xsi:type="dcterms:W3CDTF">2021-10-12T21:03:19Z</dcterms:modified>
</cp:coreProperties>
</file>