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mall    </w:t>
      </w:r>
      <w:r>
        <w:t xml:space="preserve">   fall    </w:t>
      </w:r>
      <w:r>
        <w:t xml:space="preserve">   call    </w:t>
      </w:r>
      <w:r>
        <w:t xml:space="preserve">   tall    </w:t>
      </w:r>
      <w:r>
        <w:t xml:space="preserve">   tack    </w:t>
      </w:r>
      <w:r>
        <w:t xml:space="preserve">   back    </w:t>
      </w:r>
      <w:r>
        <w:t xml:space="preserve">   sack    </w:t>
      </w:r>
      <w:r>
        <w:t xml:space="preserve">   pack    </w:t>
      </w:r>
      <w:r>
        <w:t xml:space="preserve">   may    </w:t>
      </w:r>
      <w:r>
        <w:t xml:space="preserve">   say    </w:t>
      </w:r>
      <w:r>
        <w:t xml:space="preserve">   lay    </w:t>
      </w:r>
      <w:r>
        <w:t xml:space="preserve">   day    </w:t>
      </w:r>
      <w:r>
        <w:t xml:space="preserve">   pay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Families</dc:title>
  <dcterms:created xsi:type="dcterms:W3CDTF">2021-10-11T22:07:00Z</dcterms:created>
  <dcterms:modified xsi:type="dcterms:W3CDTF">2021-10-11T22:07:00Z</dcterms:modified>
</cp:coreProperties>
</file>