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pronoun referring to the subject of the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glass or other material for reflecting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 deeply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reflective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action that's performed without conscious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Providing a reflection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reflecting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Serious thought or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variety of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Bent or curved back or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of relieving pain or curing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Happening without thinking as a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Family Crossword</dc:title>
  <dcterms:created xsi:type="dcterms:W3CDTF">2021-10-11T22:07:24Z</dcterms:created>
  <dcterms:modified xsi:type="dcterms:W3CDTF">2021-10-11T22:07:24Z</dcterms:modified>
</cp:coreProperties>
</file>