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Family -ank</w:t>
      </w:r>
    </w:p>
    <w:p>
      <w:pPr>
        <w:pStyle w:val="Questions"/>
      </w:pPr>
      <w:r>
        <w:t xml:space="preserve">1. BNKA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ANTKH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BLNAK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DNRKA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RAKNC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TNKA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SNHRAK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NLKAP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KYAN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Family -ank</dc:title>
  <dcterms:created xsi:type="dcterms:W3CDTF">2021-10-11T22:07:18Z</dcterms:created>
  <dcterms:modified xsi:type="dcterms:W3CDTF">2021-10-11T22:07:18Z</dcterms:modified>
</cp:coreProperties>
</file>