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Family -ank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bank    </w:t>
      </w:r>
      <w:r>
        <w:t xml:space="preserve">   blank    </w:t>
      </w:r>
      <w:r>
        <w:t xml:space="preserve">   clank    </w:t>
      </w:r>
      <w:r>
        <w:t xml:space="preserve">   crank    </w:t>
      </w:r>
      <w:r>
        <w:t xml:space="preserve">   drank    </w:t>
      </w:r>
      <w:r>
        <w:t xml:space="preserve">   Frank    </w:t>
      </w:r>
      <w:r>
        <w:t xml:space="preserve">   Hank    </w:t>
      </w:r>
      <w:r>
        <w:t xml:space="preserve">   plank    </w:t>
      </w:r>
      <w:r>
        <w:t xml:space="preserve">   prank    </w:t>
      </w:r>
      <w:r>
        <w:t xml:space="preserve">   rank    </w:t>
      </w:r>
      <w:r>
        <w:t xml:space="preserve">   sank    </w:t>
      </w:r>
      <w:r>
        <w:t xml:space="preserve">   shrank    </w:t>
      </w:r>
      <w:r>
        <w:t xml:space="preserve">   spank    </w:t>
      </w:r>
      <w:r>
        <w:t xml:space="preserve">   tank    </w:t>
      </w:r>
      <w:r>
        <w:t xml:space="preserve">   thank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Family -ank</dc:title>
  <dcterms:created xsi:type="dcterms:W3CDTF">2021-10-11T22:07:20Z</dcterms:created>
  <dcterms:modified xsi:type="dcterms:W3CDTF">2021-10-11T22:07:20Z</dcterms:modified>
</cp:coreProperties>
</file>