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Fashion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men    </w:t>
      </w:r>
      <w:r>
        <w:t xml:space="preserve">   work    </w:t>
      </w:r>
      <w:r>
        <w:t xml:space="preserve">   earrings    </w:t>
      </w:r>
      <w:r>
        <w:t xml:space="preserve">   hairpins    </w:t>
      </w:r>
      <w:r>
        <w:t xml:space="preserve">   necklaces    </w:t>
      </w:r>
      <w:r>
        <w:t xml:space="preserve">   bracelets    </w:t>
      </w:r>
      <w:r>
        <w:t xml:space="preserve">   fabric    </w:t>
      </w:r>
      <w:r>
        <w:t xml:space="preserve">   chiton    </w:t>
      </w:r>
      <w:r>
        <w:t xml:space="preserve">   peplos    </w:t>
      </w:r>
      <w:r>
        <w:t xml:space="preserve">   curledhair    </w:t>
      </w:r>
      <w:r>
        <w:t xml:space="preserve">   shorthair    </w:t>
      </w:r>
      <w:r>
        <w:t xml:space="preserve">   longhair    </w:t>
      </w:r>
      <w:r>
        <w:t xml:space="preserve">   pale    </w:t>
      </w:r>
      <w:r>
        <w:t xml:space="preserve">   oliveoil    </w:t>
      </w:r>
      <w:r>
        <w:t xml:space="preserve">   unibrow    </w:t>
      </w:r>
      <w:r>
        <w:t xml:space="preserve">   white lead    </w:t>
      </w:r>
      <w:r>
        <w:t xml:space="preserve">   Tunics    </w:t>
      </w:r>
      <w:r>
        <w:t xml:space="preserve">   Fashion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Fashion Wonder</dc:title>
  <dcterms:created xsi:type="dcterms:W3CDTF">2021-10-11T22:07:13Z</dcterms:created>
  <dcterms:modified xsi:type="dcterms:W3CDTF">2021-10-11T22:07:13Z</dcterms:modified>
</cp:coreProperties>
</file>