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Feast:  The Grand Canyon &amp; Amazing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Feast:  The Grand Canyon &amp; Amazing Inventions</dc:title>
  <dcterms:created xsi:type="dcterms:W3CDTF">2021-10-11T22:07:49Z</dcterms:created>
  <dcterms:modified xsi:type="dcterms:W3CDTF">2021-10-11T22:07:49Z</dcterms:modified>
</cp:coreProperties>
</file>