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Find - Cyberbullying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CYBERBULLYING    </w:t>
      </w:r>
      <w:r>
        <w:t xml:space="preserve">   SUPPORT    </w:t>
      </w:r>
      <w:r>
        <w:t xml:space="preserve">   ISOLATION    </w:t>
      </w:r>
      <w:r>
        <w:t xml:space="preserve">   EVIDENCE    </w:t>
      </w:r>
      <w:r>
        <w:t xml:space="preserve">   SNAPCHAT    </w:t>
      </w:r>
      <w:r>
        <w:t xml:space="preserve">   HUMILIATION    </w:t>
      </w:r>
      <w:r>
        <w:t xml:space="preserve">   SOCIAL MEDIA    </w:t>
      </w:r>
      <w:r>
        <w:t xml:space="preserve">   PICTURE    </w:t>
      </w:r>
      <w:r>
        <w:t xml:space="preserve">   TEXT    </w:t>
      </w:r>
      <w:r>
        <w:t xml:space="preserve">   REPORT    </w:t>
      </w:r>
      <w:r>
        <w:t xml:space="preserve">   DELETE    </w:t>
      </w:r>
      <w:r>
        <w:t xml:space="preserve">   BLOCK    </w:t>
      </w:r>
      <w:r>
        <w:t xml:space="preserve">   PHONE    </w:t>
      </w:r>
      <w:r>
        <w:t xml:space="preserve">   INTERNET    </w:t>
      </w:r>
      <w:r>
        <w:t xml:space="preserve">   FRIEND    </w:t>
      </w:r>
      <w:r>
        <w:t xml:space="preserve">   BOUNDARIES    </w:t>
      </w:r>
      <w:r>
        <w:t xml:space="preserve">   TWITTER    </w:t>
      </w:r>
      <w:r>
        <w:t xml:space="preserve">   THREAT    </w:t>
      </w:r>
      <w:r>
        <w:t xml:space="preserve">   INTEGRITY    </w:t>
      </w:r>
      <w:r>
        <w:t xml:space="preserve">   FACEBOOK    </w:t>
      </w:r>
      <w:r>
        <w:t xml:space="preserve">   RESPECT    </w:t>
      </w:r>
      <w:r>
        <w:t xml:space="preserve">   PRIVACY    </w:t>
      </w:r>
      <w:r>
        <w:t xml:space="preserve">   KINDNESS    </w:t>
      </w:r>
      <w:r>
        <w:t xml:space="preserve">   INSTAGRAM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Find - Cyberbullying</dc:title>
  <dcterms:created xsi:type="dcterms:W3CDTF">2021-10-11T22:08:38Z</dcterms:created>
  <dcterms:modified xsi:type="dcterms:W3CDTF">2021-10-11T22:08:38Z</dcterms:modified>
</cp:coreProperties>
</file>