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Find: Unihia Karakia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Heke    </w:t>
      </w:r>
      <w:r>
        <w:t xml:space="preserve">   Aturangi    </w:t>
      </w:r>
      <w:r>
        <w:t xml:space="preserve">   Mamao    </w:t>
      </w:r>
      <w:r>
        <w:t xml:space="preserve">   Ngatoro    </w:t>
      </w:r>
      <w:r>
        <w:t xml:space="preserve">   Kikiwhara    </w:t>
      </w:r>
      <w:r>
        <w:t xml:space="preserve">   Nui    </w:t>
      </w:r>
      <w:r>
        <w:t xml:space="preserve">   Matirerau    </w:t>
      </w:r>
      <w:r>
        <w:t xml:space="preserve">   Whaiariki    </w:t>
      </w:r>
      <w:r>
        <w:t xml:space="preserve">   Po    </w:t>
      </w:r>
      <w:r>
        <w:t xml:space="preserve">   Eke    </w:t>
      </w:r>
      <w:r>
        <w:t xml:space="preserve">   Hohora    </w:t>
      </w:r>
      <w:r>
        <w:t xml:space="preserve">   Panuku    </w:t>
      </w:r>
      <w:r>
        <w:t xml:space="preserve">   Whano    </w:t>
      </w:r>
      <w:r>
        <w:t xml:space="preserve">   Ara    </w:t>
      </w:r>
      <w:r>
        <w:t xml:space="preserve">   He    </w:t>
      </w:r>
      <w:r>
        <w:t xml:space="preserve">   Pou    </w:t>
      </w:r>
      <w:r>
        <w:t xml:space="preserve">   Ko    </w:t>
      </w:r>
      <w:r>
        <w:t xml:space="preserve">   Unihia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Find: Unihia Karakia </dc:title>
  <dcterms:created xsi:type="dcterms:W3CDTF">2021-10-11T22:06:51Z</dcterms:created>
  <dcterms:modified xsi:type="dcterms:W3CDTF">2021-10-11T22:06:51Z</dcterms:modified>
</cp:coreProperties>
</file>