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Word 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Ō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Te Ao Marama    </w:t>
      </w:r>
      <w:r>
        <w:t xml:space="preserve">   Te pō    </w:t>
      </w:r>
      <w:r>
        <w:t xml:space="preserve">   Te Kore    </w:t>
      </w:r>
      <w:r>
        <w:t xml:space="preserve">   Io Matua kore    </w:t>
      </w:r>
      <w:r>
        <w:t xml:space="preserve">   Papatuanuku    </w:t>
      </w:r>
      <w:r>
        <w:t xml:space="preserve">   Ranginui    </w:t>
      </w:r>
      <w:r>
        <w:t xml:space="preserve">   Tikanga    </w:t>
      </w:r>
      <w:r>
        <w:t xml:space="preserve">   Iho Matua    </w:t>
      </w:r>
      <w:r>
        <w:t xml:space="preserve">   Raukatauri    </w:t>
      </w:r>
      <w:r>
        <w:t xml:space="preserve">   Hineraumati    </w:t>
      </w:r>
      <w:r>
        <w:t xml:space="preserve">   Tanerore    </w:t>
      </w:r>
      <w:r>
        <w:t xml:space="preserve">   Tamanuiterā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Find</dc:title>
  <dcterms:created xsi:type="dcterms:W3CDTF">2021-10-11T22:07:47Z</dcterms:created>
  <dcterms:modified xsi:type="dcterms:W3CDTF">2021-10-11T22:07:47Z</dcterms:modified>
</cp:coreProperties>
</file>