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Word Finder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season    </w:t>
      </w:r>
      <w:r>
        <w:t xml:space="preserve">   brush    </w:t>
      </w:r>
      <w:r>
        <w:t xml:space="preserve">   fold    </w:t>
      </w:r>
      <w:r>
        <w:t xml:space="preserve">   cut in    </w:t>
      </w:r>
      <w:r>
        <w:t xml:space="preserve">   baste    </w:t>
      </w:r>
      <w:r>
        <w:t xml:space="preserve">   beat    </w:t>
      </w:r>
      <w:r>
        <w:t xml:space="preserve">   shred    </w:t>
      </w:r>
      <w:r>
        <w:t xml:space="preserve">   cream    </w:t>
      </w:r>
      <w:r>
        <w:t xml:space="preserve">   whip    </w:t>
      </w:r>
      <w:r>
        <w:t xml:space="preserve">   blend, mix, combine    </w:t>
      </w:r>
      <w:r>
        <w:t xml:space="preserve">   grease    </w:t>
      </w:r>
      <w:r>
        <w:t xml:space="preserve">   pare    </w:t>
      </w:r>
      <w:r>
        <w:t xml:space="preserve">   grate    </w:t>
      </w:r>
      <w:r>
        <w:t xml:space="preserve">   coat    </w:t>
      </w:r>
      <w:r>
        <w:t xml:space="preserve">   drain    </w:t>
      </w:r>
      <w:r>
        <w:t xml:space="preserve">   mince    </w:t>
      </w:r>
      <w:r>
        <w:t xml:space="preserve">   stir    </w:t>
      </w:r>
      <w:r>
        <w:t xml:space="preserve">   dice    </w:t>
      </w:r>
      <w:r>
        <w:t xml:space="preserve">   cube    </w:t>
      </w:r>
      <w:r>
        <w:t xml:space="preserve">   garnish    </w:t>
      </w:r>
      <w:r>
        <w:t xml:space="preserve">   chop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Finder Terms</dc:title>
  <dcterms:created xsi:type="dcterms:W3CDTF">2021-10-11T22:07:36Z</dcterms:created>
  <dcterms:modified xsi:type="dcterms:W3CDTF">2021-10-11T22:07:36Z</dcterms:modified>
</cp:coreProperties>
</file>