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Finder Tricks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Amazon    </w:t>
      </w:r>
      <w:r>
        <w:t xml:space="preserve">   Anteater    </w:t>
      </w:r>
      <w:r>
        <w:t xml:space="preserve">   Antidisestablishment    </w:t>
      </w:r>
      <w:r>
        <w:t xml:space="preserve">   Awesome    </w:t>
      </w:r>
      <w:r>
        <w:t xml:space="preserve">   Backwards    </w:t>
      </w:r>
      <w:r>
        <w:t xml:space="preserve">   Bad    </w:t>
      </w:r>
      <w:r>
        <w:t xml:space="preserve">   Ball    </w:t>
      </w:r>
      <w:r>
        <w:t xml:space="preserve">   Breath    </w:t>
      </w:r>
      <w:r>
        <w:t xml:space="preserve">   Bright    </w:t>
      </w:r>
      <w:r>
        <w:t xml:space="preserve">   Candle    </w:t>
      </w:r>
      <w:r>
        <w:t xml:space="preserve">   Case    </w:t>
      </w:r>
      <w:r>
        <w:t xml:space="preserve">   Cheese    </w:t>
      </w:r>
      <w:r>
        <w:t xml:space="preserve">   Cream    </w:t>
      </w:r>
      <w:r>
        <w:t xml:space="preserve">   Dance    </w:t>
      </w:r>
      <w:r>
        <w:t xml:space="preserve">   Dwarf    </w:t>
      </w:r>
      <w:r>
        <w:t xml:space="preserve">   Encyclopedia    </w:t>
      </w:r>
      <w:r>
        <w:t xml:space="preserve">   Formation    </w:t>
      </w:r>
      <w:r>
        <w:t xml:space="preserve">   Fortify    </w:t>
      </w:r>
      <w:r>
        <w:t xml:space="preserve">   Forwards    </w:t>
      </w:r>
      <w:r>
        <w:t xml:space="preserve">   Frozen    </w:t>
      </w:r>
      <w:r>
        <w:t xml:space="preserve">   Hair    </w:t>
      </w:r>
      <w:r>
        <w:t xml:space="preserve">   Ham    </w:t>
      </w:r>
      <w:r>
        <w:t xml:space="preserve">   Heavy    </w:t>
      </w:r>
      <w:r>
        <w:t xml:space="preserve">   Helium    </w:t>
      </w:r>
      <w:r>
        <w:t xml:space="preserve">   Highlands    </w:t>
      </w:r>
      <w:r>
        <w:t xml:space="preserve">   Human    </w:t>
      </w:r>
      <w:r>
        <w:t xml:space="preserve">   Incapable    </w:t>
      </w:r>
      <w:r>
        <w:t xml:space="preserve">   Jumping    </w:t>
      </w:r>
      <w:r>
        <w:t xml:space="preserve">   Large    </w:t>
      </w:r>
      <w:r>
        <w:t xml:space="preserve">   Micro    </w:t>
      </w:r>
      <w:r>
        <w:t xml:space="preserve">   Mint    </w:t>
      </w:r>
      <w:r>
        <w:t xml:space="preserve">   Pelican    </w:t>
      </w:r>
      <w:r>
        <w:t xml:space="preserve">   Quaint    </w:t>
      </w:r>
      <w:r>
        <w:t xml:space="preserve">   Racecar    </w:t>
      </w:r>
      <w:r>
        <w:t xml:space="preserve">   School    </w:t>
      </w:r>
      <w:r>
        <w:t xml:space="preserve">   Scope    </w:t>
      </w:r>
      <w:r>
        <w:t xml:space="preserve">   Shape    </w:t>
      </w:r>
      <w:r>
        <w:t xml:space="preserve">   Shark    </w:t>
      </w:r>
      <w:r>
        <w:t xml:space="preserve">   Shuffle    </w:t>
      </w:r>
      <w:r>
        <w:t xml:space="preserve">   Sims    </w:t>
      </w:r>
      <w:r>
        <w:t xml:space="preserve">   Sunny    </w:t>
      </w:r>
      <w:r>
        <w:t xml:space="preserve">   Tower    </w:t>
      </w:r>
      <w:r>
        <w:t xml:space="preserve">   Velocity    </w:t>
      </w:r>
      <w:r>
        <w:t xml:space="preserve">   Waves    </w:t>
      </w:r>
      <w:r>
        <w:t xml:space="preserve">   Wheat    </w:t>
      </w:r>
      <w:r>
        <w:t xml:space="preserve">   Worms    </w:t>
      </w:r>
      <w:r>
        <w:t xml:space="preserve">   Wrench    </w:t>
      </w:r>
      <w:r>
        <w:t xml:space="preserve">   Xenon    </w:t>
      </w:r>
      <w:r>
        <w:t xml:space="preserve">   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Finder Tricks</dc:title>
  <dcterms:created xsi:type="dcterms:W3CDTF">2021-10-11T22:06:53Z</dcterms:created>
  <dcterms:modified xsi:type="dcterms:W3CDTF">2021-10-11T22:06:53Z</dcterms:modified>
</cp:coreProperties>
</file>