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From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From</dc:title>
  <dcterms:created xsi:type="dcterms:W3CDTF">2021-10-11T22:07:27Z</dcterms:created>
  <dcterms:modified xsi:type="dcterms:W3CDTF">2021-10-11T22:07:27Z</dcterms:modified>
</cp:coreProperties>
</file>