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omitting    </w:t>
      </w:r>
      <w:r>
        <w:t xml:space="preserve">   omitted    </w:t>
      </w:r>
      <w:r>
        <w:t xml:space="preserve">   criticizing    </w:t>
      </w:r>
      <w:r>
        <w:t xml:space="preserve">   crticized    </w:t>
      </w:r>
      <w:r>
        <w:t xml:space="preserve">   occupying    </w:t>
      </w:r>
      <w:r>
        <w:t xml:space="preserve">   occupied    </w:t>
      </w:r>
      <w:r>
        <w:t xml:space="preserve">   satisfying    </w:t>
      </w:r>
      <w:r>
        <w:t xml:space="preserve">   satisfied    </w:t>
      </w:r>
      <w:r>
        <w:t xml:space="preserve">   delaying    </w:t>
      </w:r>
      <w:r>
        <w:t xml:space="preserve">   delayed    </w:t>
      </w:r>
      <w:r>
        <w:t xml:space="preserve">   identifying    </w:t>
      </w:r>
      <w:r>
        <w:t xml:space="preserve">   identified    </w:t>
      </w:r>
      <w:r>
        <w:t xml:space="preserve">   qualifying    </w:t>
      </w:r>
      <w:r>
        <w:t xml:space="preserve">   qualified    </w:t>
      </w:r>
      <w:r>
        <w:t xml:space="preserve">   occurring    </w:t>
      </w:r>
      <w:r>
        <w:t xml:space="preserve">   occurred    </w:t>
      </w:r>
      <w:r>
        <w:t xml:space="preserve">   admitting    </w:t>
      </w:r>
      <w:r>
        <w:t xml:space="preserve">   admitted    </w:t>
      </w:r>
      <w:r>
        <w:t xml:space="preserve">   including    </w:t>
      </w:r>
      <w:r>
        <w:t xml:space="preserve">   included    </w:t>
      </w:r>
      <w:r>
        <w:t xml:space="preserve">   deciding    </w:t>
      </w:r>
      <w:r>
        <w:t xml:space="preserve">   decided    </w:t>
      </w:r>
      <w:r>
        <w:t xml:space="preserve">   denying    </w:t>
      </w:r>
      <w:r>
        <w:t xml:space="preserve">   denied    </w:t>
      </w:r>
      <w:r>
        <w:t xml:space="preserve">   supplying    </w:t>
      </w:r>
      <w:r>
        <w:t xml:space="preserve">   supplied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Fun</dc:title>
  <dcterms:created xsi:type="dcterms:W3CDTF">2021-10-11T22:07:29Z</dcterms:created>
  <dcterms:modified xsi:type="dcterms:W3CDTF">2021-10-11T22:07:29Z</dcterms:modified>
</cp:coreProperties>
</file>