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Game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Typically one that is reflected in a person's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hollow place in a solid body or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or design (something that has not existed before); be the originator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thread or filament from which a vegetable tissue, mineral substance, or textile is 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or cause of gloom, suspicion, trouble, or worry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available body of facts or information indicating whether a belief or proposition is true or valid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nothing, not filled or occupied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or person that is the result of an action or process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large in size, quantity, or extent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Ornaments made of precious stones and metals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radiates or emits light, heat, or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open land, especially one planted with crops or pasture, typically bounded by hedges or fences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no special or distinctive features,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and smooth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Respond or behave in a particular way in response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Game 2</dc:title>
  <dcterms:created xsi:type="dcterms:W3CDTF">2021-10-11T22:08:48Z</dcterms:created>
  <dcterms:modified xsi:type="dcterms:W3CDTF">2021-10-11T22:08:48Z</dcterms:modified>
</cp:coreProperties>
</file>