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Myocardium    </w:t>
      </w:r>
      <w:r>
        <w:t xml:space="preserve">   Collaborate    </w:t>
      </w:r>
      <w:r>
        <w:t xml:space="preserve">   digress    </w:t>
      </w:r>
      <w:r>
        <w:t xml:space="preserve">   Memoir    </w:t>
      </w:r>
      <w:r>
        <w:t xml:space="preserve">   Millipede    </w:t>
      </w:r>
      <w:r>
        <w:t xml:space="preserve">   Mesopotamia    </w:t>
      </w:r>
      <w:r>
        <w:t xml:space="preserve">   Analysis    </w:t>
      </w:r>
      <w:r>
        <w:t xml:space="preserve">   Leukemia    </w:t>
      </w:r>
      <w:r>
        <w:t xml:space="preserve">   Infrared    </w:t>
      </w:r>
      <w:r>
        <w:t xml:space="preserve">   Ultimatum    </w:t>
      </w:r>
      <w:r>
        <w:t xml:space="preserve">   Hemorrhage    </w:t>
      </w:r>
      <w:r>
        <w:t xml:space="preserve">   Glycemia    </w:t>
      </w:r>
      <w:r>
        <w:t xml:space="preserve">   Sequence    </w:t>
      </w:r>
      <w:r>
        <w:t xml:space="preserve">   Formation    </w:t>
      </w:r>
      <w:r>
        <w:t xml:space="preserve">   Monochrome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Games</dc:title>
  <dcterms:created xsi:type="dcterms:W3CDTF">2021-10-11T22:08:04Z</dcterms:created>
  <dcterms:modified xsi:type="dcterms:W3CDTF">2021-10-11T22:08:04Z</dcterms:modified>
</cp:coreProperties>
</file>