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Myocardium    </w:t>
      </w:r>
      <w:r>
        <w:t xml:space="preserve">   Collaborate    </w:t>
      </w:r>
      <w:r>
        <w:t xml:space="preserve">   digress    </w:t>
      </w:r>
      <w:r>
        <w:t xml:space="preserve">   memoir    </w:t>
      </w:r>
      <w:r>
        <w:t xml:space="preserve">   millipede    </w:t>
      </w:r>
      <w:r>
        <w:t xml:space="preserve">   Mesopotamia    </w:t>
      </w:r>
      <w:r>
        <w:t xml:space="preserve">   analysis    </w:t>
      </w:r>
      <w:r>
        <w:t xml:space="preserve">   leukemia    </w:t>
      </w:r>
      <w:r>
        <w:t xml:space="preserve">   infrared    </w:t>
      </w:r>
      <w:r>
        <w:t xml:space="preserve">   ultimatum    </w:t>
      </w:r>
      <w:r>
        <w:t xml:space="preserve">   hemorrhage    </w:t>
      </w:r>
      <w:r>
        <w:t xml:space="preserve">   glycemia    </w:t>
      </w:r>
      <w:r>
        <w:t xml:space="preserve">   sequence    </w:t>
      </w:r>
      <w:r>
        <w:t xml:space="preserve">   formation    </w:t>
      </w:r>
      <w:r>
        <w:t xml:space="preserve">   monochrome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Games</dc:title>
  <dcterms:created xsi:type="dcterms:W3CDTF">2021-10-11T22:08:07Z</dcterms:created>
  <dcterms:modified xsi:type="dcterms:W3CDTF">2021-10-11T22:08:07Z</dcterms:modified>
</cp:coreProperties>
</file>