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Games: Word Within the Word List #14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trichosis    </w:t>
      </w:r>
      <w:r>
        <w:t xml:space="preserve">   enzyme    </w:t>
      </w:r>
      <w:r>
        <w:t xml:space="preserve">   zygodactyl    </w:t>
      </w:r>
      <w:r>
        <w:t xml:space="preserve">   bisect    </w:t>
      </w:r>
      <w:r>
        <w:t xml:space="preserve">   nontoxic    </w:t>
      </w:r>
      <w:r>
        <w:t xml:space="preserve">   atrophy    </w:t>
      </w:r>
      <w:r>
        <w:t xml:space="preserve">   fraternity    </w:t>
      </w:r>
      <w:r>
        <w:t xml:space="preserve">   malevolent    </w:t>
      </w:r>
      <w:r>
        <w:t xml:space="preserve">   syntax    </w:t>
      </w:r>
      <w:r>
        <w:t xml:space="preserve">   rhododendron    </w:t>
      </w:r>
      <w:r>
        <w:t xml:space="preserve">   station    </w:t>
      </w:r>
      <w:r>
        <w:t xml:space="preserve">   sporogenesis    </w:t>
      </w:r>
      <w:r>
        <w:t xml:space="preserve">   chromosome    </w:t>
      </w:r>
      <w:r>
        <w:t xml:space="preserve">   hippopotamus    </w:t>
      </w:r>
      <w:r>
        <w:t xml:space="preserve">   schizophrenia    </w:t>
      </w:r>
      <w:r>
        <w:t xml:space="preserve">   saprophyte    </w:t>
      </w:r>
      <w:r>
        <w:t xml:space="preserve">   rhizome    </w:t>
      </w:r>
      <w:r>
        <w:t xml:space="preserve">   energy    </w:t>
      </w:r>
      <w:r>
        <w:t xml:space="preserve">   domineering    </w:t>
      </w:r>
      <w:r>
        <w:t xml:space="preserve">   paraphrase    </w:t>
      </w:r>
      <w:r>
        <w:t xml:space="preserve">   valid    </w:t>
      </w:r>
      <w:r>
        <w:t xml:space="preserve">   phenomena    </w:t>
      </w:r>
      <w:r>
        <w:t xml:space="preserve">   sorority    </w:t>
      </w:r>
      <w:r>
        <w:t xml:space="preserve">   podiatrist    </w:t>
      </w:r>
      <w:r>
        <w:t xml:space="preserve">   pleonasm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Games: Word Within the Word List #14</dc:title>
  <dcterms:created xsi:type="dcterms:W3CDTF">2021-10-11T22:08:09Z</dcterms:created>
  <dcterms:modified xsi:type="dcterms:W3CDTF">2021-10-11T22:08:09Z</dcterms:modified>
</cp:coreProperties>
</file>