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Games: Word Within the Word List #15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dichotomy    </w:t>
      </w:r>
      <w:r>
        <w:t xml:space="preserve">   sodium    </w:t>
      </w:r>
      <w:r>
        <w:t xml:space="preserve">   effusive    </w:t>
      </w:r>
      <w:r>
        <w:t xml:space="preserve">   turbulent    </w:t>
      </w:r>
      <w:r>
        <w:t xml:space="preserve">   diplopia    </w:t>
      </w:r>
      <w:r>
        <w:t xml:space="preserve">   haploid    </w:t>
      </w:r>
      <w:r>
        <w:t xml:space="preserve">   holocaust    </w:t>
      </w:r>
      <w:r>
        <w:t xml:space="preserve">   erythroblast    </w:t>
      </w:r>
      <w:r>
        <w:t xml:space="preserve">   herbivore    </w:t>
      </w:r>
      <w:r>
        <w:t xml:space="preserve">   halite    </w:t>
      </w:r>
      <w:r>
        <w:t xml:space="preserve">   decagon    </w:t>
      </w:r>
      <w:r>
        <w:t xml:space="preserve">   phosphorous    </w:t>
      </w:r>
      <w:r>
        <w:t xml:space="preserve">   pterodactyl    </w:t>
      </w:r>
      <w:r>
        <w:t xml:space="preserve">   phylogeny    </w:t>
      </w:r>
      <w:r>
        <w:t xml:space="preserve">   kinetic    </w:t>
      </w:r>
      <w:r>
        <w:t xml:space="preserve">   branchia    </w:t>
      </w:r>
      <w:r>
        <w:t xml:space="preserve">   brachium    </w:t>
      </w:r>
      <w:r>
        <w:t xml:space="preserve">   brachycephalic    </w:t>
      </w:r>
      <w:r>
        <w:t xml:space="preserve">   dexterity    </w:t>
      </w:r>
      <w:r>
        <w:t xml:space="preserve">   macroscopic    </w:t>
      </w:r>
      <w:r>
        <w:t xml:space="preserve">   dorsal    </w:t>
      </w:r>
      <w:r>
        <w:t xml:space="preserve">   ventriculus    </w:t>
      </w:r>
      <w:r>
        <w:t xml:space="preserve">   arthropod    </w:t>
      </w:r>
      <w:r>
        <w:t xml:space="preserve">   gastroscope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Games: Word Within the Word List #15</dc:title>
  <dcterms:created xsi:type="dcterms:W3CDTF">2021-10-11T22:08:12Z</dcterms:created>
  <dcterms:modified xsi:type="dcterms:W3CDTF">2021-10-11T22:08:12Z</dcterms:modified>
</cp:coreProperties>
</file>