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decomposition    </w:t>
      </w:r>
      <w:r>
        <w:t xml:space="preserve">   pollinate    </w:t>
      </w:r>
      <w:r>
        <w:t xml:space="preserve">   erosion    </w:t>
      </w:r>
      <w:r>
        <w:t xml:space="preserve">   weathering    </w:t>
      </w:r>
      <w:r>
        <w:t xml:space="preserve">   nutrients    </w:t>
      </w:r>
      <w:r>
        <w:t xml:space="preserve">   conserve    </w:t>
      </w:r>
      <w:r>
        <w:t xml:space="preserve">   inorganic    </w:t>
      </w:r>
      <w:r>
        <w:t xml:space="preserve">   organic    </w:t>
      </w:r>
      <w:r>
        <w:t xml:space="preserve">   germinate    </w:t>
      </w:r>
      <w:r>
        <w:t xml:space="preserve">   seedling    </w:t>
      </w:r>
      <w:r>
        <w:t xml:space="preserve">   compost    </w:t>
      </w:r>
      <w:r>
        <w:t xml:space="preserve">   decay    </w:t>
      </w:r>
      <w:r>
        <w:t xml:space="preserve">   bedrock    </w:t>
      </w:r>
      <w:r>
        <w:t xml:space="preserve">   subsoil    </w:t>
      </w:r>
      <w:r>
        <w:t xml:space="preserve">   topsoil    </w:t>
      </w:r>
      <w:r>
        <w:t xml:space="preserve">   humus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Gardening</dc:title>
  <dcterms:created xsi:type="dcterms:W3CDTF">2021-10-11T22:08:34Z</dcterms:created>
  <dcterms:modified xsi:type="dcterms:W3CDTF">2021-10-11T22:08:34Z</dcterms:modified>
</cp:coreProperties>
</file>