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inventive;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more than one meaning or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influences the result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examine;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that parts of something relate to each other and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having many interrelated parts; the quality of not being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purpose; role;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understand or explain something’s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life; a group of people who share a particular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adult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 practice; a custom that is repeated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of;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piece, part, or component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Gen</dc:title>
  <dcterms:created xsi:type="dcterms:W3CDTF">2021-10-11T22:08:37Z</dcterms:created>
  <dcterms:modified xsi:type="dcterms:W3CDTF">2021-10-11T22:08:37Z</dcterms:modified>
</cp:coreProperties>
</file>