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Generation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model or example; a framework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direct attention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social category related to sexual identity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greater than; to go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up; to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behave in a particular manner; to plan and carry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naturally belonging to the basic nature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alike or equal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something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related to a skill, trade, or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put something into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reward that leads someone to take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someone or something want to take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accept as a challenge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Generation </dc:title>
  <dcterms:created xsi:type="dcterms:W3CDTF">2021-10-11T22:07:57Z</dcterms:created>
  <dcterms:modified xsi:type="dcterms:W3CDTF">2021-10-11T22:07:57Z</dcterms:modified>
</cp:coreProperties>
</file>