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Generation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(verb) to examine;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(verb) to work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(noun) a piece, part or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(adjective) showing adult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(noun) a regular practice; a custom that is repeated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(noun) the way that parts of something relate to each other and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(adjective) having more than one meaning or interpretation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(verb) to understand or explain something's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(noun) something that influences the result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(noun)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the quality of having many interrelated parts; the quality of not being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a way of life; a group of people who share a particular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(adjective) incentive,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rank, position, or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(preposition) because of; caused by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factor    </w:t>
      </w:r>
      <w:r>
        <w:t xml:space="preserve">   function    </w:t>
      </w:r>
      <w:r>
        <w:t xml:space="preserve">   interpret    </w:t>
      </w:r>
      <w:r>
        <w:t xml:space="preserve">   structure    </w:t>
      </w:r>
      <w:r>
        <w:t xml:space="preserve">   guideline    </w:t>
      </w:r>
      <w:r>
        <w:t xml:space="preserve">   mature    </w:t>
      </w:r>
      <w:r>
        <w:t xml:space="preserve">   ambiguous    </w:t>
      </w:r>
      <w:r>
        <w:t xml:space="preserve">   due    </w:t>
      </w:r>
      <w:r>
        <w:t xml:space="preserve">   status    </w:t>
      </w:r>
      <w:r>
        <w:t xml:space="preserve">   complexity    </w:t>
      </w:r>
      <w:r>
        <w:t xml:space="preserve">   culture    </w:t>
      </w:r>
      <w:r>
        <w:t xml:space="preserve">   element    </w:t>
      </w:r>
      <w:r>
        <w:t xml:space="preserve">   resourceful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Generation 1</dc:title>
  <dcterms:created xsi:type="dcterms:W3CDTF">2021-10-11T22:07:28Z</dcterms:created>
  <dcterms:modified xsi:type="dcterms:W3CDTF">2021-10-11T22:07:28Z</dcterms:modified>
</cp:coreProperties>
</file>