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Generation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 to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fraction; compared amounts; amount as compared to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(verb) to make part of; 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(verb)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(adjective) other,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(preposition) even with, in spite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(adjective) involving citizens or citizenship; polite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(adjective) enough;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(adjective) large;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(verb) to show; to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ability to use; right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 to show or prove to be right;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(verb) 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(verb) to depend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(adjective) defensible; true</w:t>
            </w:r>
          </w:p>
        </w:tc>
      </w:tr>
    </w:tbl>
    <w:p>
      <w:pPr>
        <w:pStyle w:val="WordBankMedium"/>
      </w:pPr>
      <w:r>
        <w:t xml:space="preserve">   considerable    </w:t>
      </w:r>
      <w:r>
        <w:t xml:space="preserve">   contribute    </w:t>
      </w:r>
      <w:r>
        <w:t xml:space="preserve">   demonstrate    </w:t>
      </w:r>
      <w:r>
        <w:t xml:space="preserve">   sufficient    </w:t>
      </w:r>
      <w:r>
        <w:t xml:space="preserve">   valid    </w:t>
      </w:r>
      <w:r>
        <w:t xml:space="preserve">   rely    </w:t>
      </w:r>
      <w:r>
        <w:t xml:space="preserve">   react    </w:t>
      </w:r>
      <w:r>
        <w:t xml:space="preserve">   alternative    </w:t>
      </w:r>
      <w:r>
        <w:t xml:space="preserve">   justify    </w:t>
      </w:r>
      <w:r>
        <w:t xml:space="preserve">   proportion    </w:t>
      </w:r>
      <w:r>
        <w:t xml:space="preserve">   access    </w:t>
      </w:r>
      <w:r>
        <w:t xml:space="preserve">   civil    </w:t>
      </w:r>
      <w:r>
        <w:t xml:space="preserve">   despite    </w:t>
      </w:r>
      <w:r>
        <w:t xml:space="preserve">   integrate    </w:t>
      </w:r>
      <w:r>
        <w:t xml:space="preserve">   promote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Generation 2</dc:title>
  <dcterms:created xsi:type="dcterms:W3CDTF">2021-10-11T22:07:31Z</dcterms:created>
  <dcterms:modified xsi:type="dcterms:W3CDTF">2021-10-11T22:07:31Z</dcterms:modified>
</cp:coreProperties>
</file>