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on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lights the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on a stage with a crowd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convetions between two people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they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see on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they have to do on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sounds that are made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they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they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creation of a fictional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makes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they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differnt section of the play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Glossary</dc:title>
  <dcterms:created xsi:type="dcterms:W3CDTF">2021-10-11T22:08:28Z</dcterms:created>
  <dcterms:modified xsi:type="dcterms:W3CDTF">2021-10-11T22:08:28Z</dcterms:modified>
</cp:coreProperties>
</file>