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Alchemy    </w:t>
      </w:r>
      <w:r>
        <w:t xml:space="preserve">   Brave    </w:t>
      </w:r>
      <w:r>
        <w:t xml:space="preserve">   bride    </w:t>
      </w:r>
      <w:r>
        <w:t xml:space="preserve">   Clerval    </w:t>
      </w:r>
      <w:r>
        <w:t xml:space="preserve">   Elizabeth    </w:t>
      </w:r>
      <w:r>
        <w:t xml:space="preserve">   Fear    </w:t>
      </w:r>
      <w:r>
        <w:t xml:space="preserve">   Frankenstein    </w:t>
      </w:r>
      <w:r>
        <w:t xml:space="preserve">   Grave    </w:t>
      </w:r>
      <w:r>
        <w:t xml:space="preserve">   Henry    </w:t>
      </w:r>
      <w:r>
        <w:t xml:space="preserve">   Homiside    </w:t>
      </w:r>
      <w:r>
        <w:t xml:space="preserve">   horror    </w:t>
      </w:r>
      <w:r>
        <w:t xml:space="preserve">   lightning    </w:t>
      </w:r>
      <w:r>
        <w:t xml:space="preserve">   suicide    </w:t>
      </w:r>
      <w:r>
        <w:t xml:space="preserve">   The Creature    </w:t>
      </w:r>
      <w:r>
        <w:t xml:space="preserve">   Victor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Hunt</dc:title>
  <dcterms:created xsi:type="dcterms:W3CDTF">2021-10-11T22:08:17Z</dcterms:created>
  <dcterms:modified xsi:type="dcterms:W3CDTF">2021-10-11T22:08:17Z</dcterms:modified>
</cp:coreProperties>
</file>