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Hunt- Short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strong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two, four, six, eight,____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provide us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wild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are_____ 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 this with scissors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put money on who will win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it can be wooden or cardboard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rhymes with fin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repair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looks just right on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wear on your head when it is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baseball glove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purr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 Native Americans lived in a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bath with bubbles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animal that lives in your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lift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Hunt- Short Vowels</dc:title>
  <dcterms:created xsi:type="dcterms:W3CDTF">2021-10-11T22:07:38Z</dcterms:created>
  <dcterms:modified xsi:type="dcterms:W3CDTF">2021-10-11T22:07:38Z</dcterms:modified>
</cp:coreProperties>
</file>