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Hunt (lipids)</w:t>
      </w:r>
    </w:p>
    <w:p>
      <w:pPr>
        <w:pStyle w:val="Questions"/>
      </w:pPr>
      <w:r>
        <w:t xml:space="preserve">1. DLSIIP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UANDTRUTESA LISIPD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UATTRAESD IIPSDL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IPHIOSSLPOPDH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IDCLEGEIYRSTR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THERCSLOELO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BLIE ALTS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ITEOSDRS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LLEC REMMBAEN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ELUOLSIBN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Hunt (lipids)</dc:title>
  <dcterms:created xsi:type="dcterms:W3CDTF">2021-10-11T22:07:54Z</dcterms:created>
  <dcterms:modified xsi:type="dcterms:W3CDTF">2021-10-11T22:07:54Z</dcterms:modified>
</cp:coreProperties>
</file>