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JAM Crossword Puzzler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fastest way down a snowy hill is on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that video game where you can build lots of stuff and there are creepers?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Similar to slippery, and rhymes with "trick"...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comes out of a maple tree and get's made into maple syrup?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FAST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dropped a giant bucket of slime on the floor, it would be really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usually find one on the playground near the swings..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mammal lays eggs?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cold and icy, falls from the sky and rhymes with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snow starts to melt and get wet it turns into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a group of kangaroos? (also a large group of something in minecraft)</w:t>
            </w:r>
          </w:p>
        </w:tc>
      </w:tr>
    </w:tbl>
    <w:p>
      <w:pPr>
        <w:pStyle w:val="WordBankMedium"/>
      </w:pPr>
      <w:r>
        <w:t xml:space="preserve">   slippery    </w:t>
      </w:r>
      <w:r>
        <w:t xml:space="preserve">   slush    </w:t>
      </w:r>
      <w:r>
        <w:t xml:space="preserve">   sleet    </w:t>
      </w:r>
      <w:r>
        <w:t xml:space="preserve">   sled    </w:t>
      </w:r>
      <w:r>
        <w:t xml:space="preserve">   slow    </w:t>
      </w:r>
      <w:r>
        <w:t xml:space="preserve">   slick    </w:t>
      </w:r>
      <w:r>
        <w:t xml:space="preserve">   slide    </w:t>
      </w:r>
      <w:r>
        <w:t xml:space="preserve">   minecraft    </w:t>
      </w:r>
      <w:r>
        <w:t xml:space="preserve">   mob    </w:t>
      </w:r>
      <w:r>
        <w:t xml:space="preserve">   platypus    </w:t>
      </w:r>
      <w:r>
        <w:t xml:space="preserve">   sap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JAM Crossword Puzzler</dc:title>
  <dcterms:created xsi:type="dcterms:W3CDTF">2021-10-11T22:08:32Z</dcterms:created>
  <dcterms:modified xsi:type="dcterms:W3CDTF">2021-10-11T22:08:32Z</dcterms:modified>
</cp:coreProperties>
</file>