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Jumble </w:t>
      </w:r>
    </w:p>
    <w:p>
      <w:pPr>
        <w:pStyle w:val="Questions"/>
      </w:pPr>
      <w:r>
        <w:t xml:space="preserve">1. ONDOALR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DOUNGRA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SNHCELAOTR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ENILELVREG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IGUSRABHRR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UGASTUA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RDAFRTHO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GLUTFPRO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RDPANLOT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SANROTNC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SRYBLUIAS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AHRNAECOG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RLOEENCF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OLNINTUBRG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LISGANN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CNTAMHSERE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LLSVEIANH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SLEEVINLIAG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COIBLAMU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NECELADLV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RATTWEOWN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FLFSFAAGT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KAUNBRB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LOIULIESLV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Jumble </dc:title>
  <dcterms:created xsi:type="dcterms:W3CDTF">2021-10-11T22:08:56Z</dcterms:created>
  <dcterms:modified xsi:type="dcterms:W3CDTF">2021-10-11T22:08:56Z</dcterms:modified>
</cp:coreProperties>
</file>