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Jumble</w:t>
      </w:r>
    </w:p>
    <w:p>
      <w:pPr>
        <w:pStyle w:val="Questions"/>
      </w:pPr>
      <w:r>
        <w:t xml:space="preserve">1. ACLINRMTIAOIB DASSIWTHRPE </w:t>
      </w:r>
      <w:r>
        <w:rPr>
          <w:u w:val="single"/>
        </w:rPr>
        <w:t xml:space="preserve">_________________________</w:t>
      </w:r>
    </w:p>
    <w:p>
      <w:pPr>
        <w:pStyle w:val="Questions"/>
      </w:pPr>
      <w:r>
        <w:t xml:space="preserve">2. ACSTNBOITII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ANEESRWSA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SOTENQSUI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RSUVI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IECATRAB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EONTNICIF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HAND NGIEEYH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SEDI FEFTSCE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CSTAAPMIRH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Jumble</dc:title>
  <dcterms:created xsi:type="dcterms:W3CDTF">2021-10-11T22:09:01Z</dcterms:created>
  <dcterms:modified xsi:type="dcterms:W3CDTF">2021-10-11T22:09:01Z</dcterms:modified>
</cp:coreProperties>
</file>