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Jumble </w:t>
      </w:r>
    </w:p>
    <w:p>
      <w:pPr>
        <w:pStyle w:val="Questions"/>
      </w:pPr>
      <w:r>
        <w:t xml:space="preserve">1. AIAACNDN RCEHCSUT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CCSIYLTSIEIBA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VNSCIUEIL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EMAEN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ACETTREH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MCSPOEISNOR KTOSCNSIG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RGAPSSREE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USTAMI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TNOAUCIMO ALXFYSIDEER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OCEMMDO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DTOUEAAMT LTOGOCHNEY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BALYIIT NILGVI YM AWY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Jumble </dc:title>
  <dcterms:created xsi:type="dcterms:W3CDTF">2021-10-11T22:09:12Z</dcterms:created>
  <dcterms:modified xsi:type="dcterms:W3CDTF">2021-10-11T22:09:12Z</dcterms:modified>
</cp:coreProperties>
</file>