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Jumble - Recyclable Materials</w:t>
      </w:r>
    </w:p>
    <w:p>
      <w:pPr>
        <w:pStyle w:val="Questions"/>
      </w:pPr>
      <w:r>
        <w:t xml:space="preserve">1. ARPPE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DCRBADAOR SERCO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TEP PEMSFROR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ELCAR OENYLEPTH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XYAW RPEPA RSLOL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OSELO ODCDRRABA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ODOW ELINYGCCR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UODLORCE POLYEHTNE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PNASITRPG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SPRAC TMLEA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Jumble - Recyclable Materials</dc:title>
  <dcterms:created xsi:type="dcterms:W3CDTF">2021-10-11T22:08:52Z</dcterms:created>
  <dcterms:modified xsi:type="dcterms:W3CDTF">2021-10-11T22:08:52Z</dcterms:modified>
</cp:coreProperties>
</file>