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Jumble</w:t>
      </w:r>
    </w:p>
    <w:p>
      <w:pPr>
        <w:pStyle w:val="Questions"/>
      </w:pPr>
      <w:r>
        <w:t xml:space="preserve">1. IVLEAOCZ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EREBREMM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EYMOMR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SYLYGOPOCH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IYCHTTSRASIP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POERKOV ALGNS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HSECPY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PHYECSD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NMEUDROMMA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TIRPOVOCEVA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CLOAV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GLION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IVNOOCAT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LUNIINGI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MMCOTEMEAOR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NTEEMOM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AUGLEGAN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AIERLMMIMO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LANLUMILTIUG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GULITNSI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NIOKEV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LRMEOAIM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AADVECOT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Jumble</dc:title>
  <dcterms:created xsi:type="dcterms:W3CDTF">2021-10-11T22:08:22Z</dcterms:created>
  <dcterms:modified xsi:type="dcterms:W3CDTF">2021-10-11T22:08:22Z</dcterms:modified>
</cp:coreProperties>
</file>