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uncertainty about a choice between two courses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Assumed name, usually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supposed to cure all diseases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 proverb or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Surroundings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Pleasure trip or excursion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Boldness verging of foolhardiness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of deep disappointment or embarrassment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flatters a superior in hope of receiving a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Bundle of either grain or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Fear,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Brisk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fulfill a responsibility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postponement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pronouncement from from an authoritative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Outburst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Well-established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Requirement that something be done, usually made in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Scarcity</w:t>
            </w:r>
          </w:p>
        </w:tc>
      </w:tr>
    </w:tbl>
    <w:p>
      <w:pPr>
        <w:pStyle w:val="WordBankMedium"/>
      </w:pPr>
      <w:r>
        <w:t xml:space="preserve">   Abdication    </w:t>
      </w:r>
      <w:r>
        <w:t xml:space="preserve">   Abeyance    </w:t>
      </w:r>
      <w:r>
        <w:t xml:space="preserve">   Adage    </w:t>
      </w:r>
      <w:r>
        <w:t xml:space="preserve">   Alacrity    </w:t>
      </w:r>
      <w:r>
        <w:t xml:space="preserve">   Brevity    </w:t>
      </w:r>
      <w:r>
        <w:t xml:space="preserve">   Chagrin    </w:t>
      </w:r>
      <w:r>
        <w:t xml:space="preserve">   Dearth    </w:t>
      </w:r>
      <w:r>
        <w:t xml:space="preserve">   Dictum    </w:t>
      </w:r>
      <w:r>
        <w:t xml:space="preserve">   Facsimile    </w:t>
      </w:r>
      <w:r>
        <w:t xml:space="preserve">   Furor    </w:t>
      </w:r>
      <w:r>
        <w:t xml:space="preserve">   Impetus    </w:t>
      </w:r>
      <w:r>
        <w:t xml:space="preserve">   Junket    </w:t>
      </w:r>
      <w:r>
        <w:t xml:space="preserve">   Milieu    </w:t>
      </w:r>
      <w:r>
        <w:t xml:space="preserve">   Mores    </w:t>
      </w:r>
      <w:r>
        <w:t xml:space="preserve">   Panacea    </w:t>
      </w:r>
      <w:r>
        <w:t xml:space="preserve">   Proviso    </w:t>
      </w:r>
      <w:r>
        <w:t xml:space="preserve">   Pseudonym    </w:t>
      </w:r>
      <w:r>
        <w:t xml:space="preserve">   Quandary    </w:t>
      </w:r>
      <w:r>
        <w:t xml:space="preserve">   Sheaf    </w:t>
      </w:r>
      <w:r>
        <w:t xml:space="preserve">   Sycophant     </w:t>
      </w:r>
      <w:r>
        <w:t xml:space="preserve">   Temerity    </w:t>
      </w:r>
      <w:r>
        <w:t xml:space="preserve">   Trepidation    </w:t>
      </w:r>
      <w:r>
        <w:t xml:space="preserve">   Vim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Knowledge </dc:title>
  <dcterms:created xsi:type="dcterms:W3CDTF">2021-10-11T22:08:45Z</dcterms:created>
  <dcterms:modified xsi:type="dcterms:W3CDTF">2021-10-11T22:08:45Z</dcterms:modified>
</cp:coreProperties>
</file>