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 Knowledge, BSEP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plead, counsel, goad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poll, debate, solicit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extricate, disturb, displace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coerce, drive, influence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mire, plight, quandry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euphoria, bliss, rapture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intended, engaged, committed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brash, shameless,  brassy, tawdry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coral island, reef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embarrassed, disconcerted</w:t>
            </w:r>
          </w:p>
        </w:tc>
      </w:tr>
    </w:tbl>
    <w:p>
      <w:pPr>
        <w:pStyle w:val="WordBankMedium"/>
      </w:pPr>
      <w:r>
        <w:t xml:space="preserve">   abashed    </w:t>
      </w:r>
      <w:r>
        <w:t xml:space="preserve">   atoll    </w:t>
      </w:r>
      <w:r>
        <w:t xml:space="preserve">   betrothed    </w:t>
      </w:r>
      <w:r>
        <w:t xml:space="preserve">   brazen    </w:t>
      </w:r>
      <w:r>
        <w:t xml:space="preserve">   compel    </w:t>
      </w:r>
      <w:r>
        <w:t xml:space="preserve">   canvass    </w:t>
      </w:r>
      <w:r>
        <w:t xml:space="preserve">   dilemma    </w:t>
      </w:r>
      <w:r>
        <w:t xml:space="preserve">   dislodge    </w:t>
      </w:r>
      <w:r>
        <w:t xml:space="preserve">   ecstasy    </w:t>
      </w:r>
      <w:r>
        <w:t xml:space="preserve">   exhort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Knowledge, BSEP</dc:title>
  <dcterms:created xsi:type="dcterms:W3CDTF">2021-10-11T22:09:05Z</dcterms:created>
  <dcterms:modified xsi:type="dcterms:W3CDTF">2021-10-11T22:09:05Z</dcterms:modified>
</cp:coreProperties>
</file>